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54" w:rsidRDefault="009E51EB" w:rsidP="009E51EB">
      <w:pPr>
        <w:pStyle w:val="Balk1"/>
        <w:jc w:val="center"/>
      </w:pPr>
      <w:r>
        <w:t>EBELİK BÖLÜMÜ DANIŞMANLIK LİSTESİ</w:t>
      </w:r>
    </w:p>
    <w:p w:rsidR="009E51EB" w:rsidRPr="009E51EB" w:rsidRDefault="009E51EB" w:rsidP="009E51E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3219"/>
      </w:tblGrid>
      <w:tr w:rsidR="00C65A53" w:rsidTr="004F76DF">
        <w:tc>
          <w:tcPr>
            <w:tcW w:w="1242" w:type="dxa"/>
          </w:tcPr>
          <w:p w:rsidR="00C65A53" w:rsidRPr="009E51EB" w:rsidRDefault="00C65A53">
            <w:pPr>
              <w:rPr>
                <w:b/>
              </w:rPr>
            </w:pPr>
            <w:proofErr w:type="spellStart"/>
            <w:r w:rsidRPr="009E51EB">
              <w:rPr>
                <w:b/>
              </w:rPr>
              <w:t>Sınıf</w:t>
            </w:r>
            <w:proofErr w:type="spellEnd"/>
          </w:p>
        </w:tc>
        <w:tc>
          <w:tcPr>
            <w:tcW w:w="4395" w:type="dxa"/>
          </w:tcPr>
          <w:p w:rsidR="00C65A53" w:rsidRPr="009E51EB" w:rsidRDefault="00C65A53">
            <w:pPr>
              <w:rPr>
                <w:b/>
              </w:rPr>
            </w:pPr>
            <w:r w:rsidRPr="009E51EB">
              <w:rPr>
                <w:b/>
              </w:rPr>
              <w:t>Öğretim Elemanları</w:t>
            </w:r>
          </w:p>
        </w:tc>
        <w:tc>
          <w:tcPr>
            <w:tcW w:w="3219" w:type="dxa"/>
          </w:tcPr>
          <w:p w:rsidR="00C65A53" w:rsidRPr="009E51EB" w:rsidRDefault="00C65A53">
            <w:pPr>
              <w:rPr>
                <w:b/>
              </w:rPr>
            </w:pPr>
            <w:proofErr w:type="spellStart"/>
            <w:r>
              <w:rPr>
                <w:b/>
              </w:rPr>
              <w:t>Muys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Danışmanlık</w:t>
            </w:r>
            <w:proofErr w:type="spellEnd"/>
          </w:p>
        </w:tc>
      </w:tr>
      <w:tr w:rsidR="00C65A53" w:rsidTr="004F76DF">
        <w:tc>
          <w:tcPr>
            <w:tcW w:w="1242" w:type="dxa"/>
          </w:tcPr>
          <w:p w:rsidR="00C65A53" w:rsidRDefault="00C65A53">
            <w:r>
              <w:t>1. Sınıf</w:t>
            </w:r>
          </w:p>
        </w:tc>
        <w:tc>
          <w:tcPr>
            <w:tcW w:w="4395" w:type="dxa"/>
          </w:tcPr>
          <w:p w:rsidR="00C65A53" w:rsidRDefault="00C65A53">
            <w:r>
              <w:t xml:space="preserve">Doç. Dr. </w:t>
            </w:r>
            <w:proofErr w:type="spellStart"/>
            <w:r>
              <w:t>Canan</w:t>
            </w:r>
            <w:proofErr w:type="spellEnd"/>
            <w:r>
              <w:t xml:space="preserve"> B</w:t>
            </w:r>
            <w:r w:rsidR="00757401">
              <w:t>İRİ</w:t>
            </w:r>
            <w:r>
              <w:t>MOĞLU OKUYAN</w:t>
            </w:r>
            <w:r>
              <w:br/>
            </w:r>
            <w:proofErr w:type="spellStart"/>
            <w:r>
              <w:t>Arş</w:t>
            </w:r>
            <w:proofErr w:type="spellEnd"/>
            <w:r>
              <w:t xml:space="preserve">. Gör. </w:t>
            </w:r>
            <w:proofErr w:type="spellStart"/>
            <w:r>
              <w:t>Büşra</w:t>
            </w:r>
            <w:proofErr w:type="spellEnd"/>
            <w:r>
              <w:t xml:space="preserve"> YOLCU</w:t>
            </w:r>
          </w:p>
        </w:tc>
        <w:tc>
          <w:tcPr>
            <w:tcW w:w="3219" w:type="dxa"/>
          </w:tcPr>
          <w:p w:rsidR="00C65A53" w:rsidRDefault="00C65A53"/>
        </w:tc>
      </w:tr>
      <w:tr w:rsidR="00C65A53" w:rsidTr="004F76DF">
        <w:tc>
          <w:tcPr>
            <w:tcW w:w="1242" w:type="dxa"/>
          </w:tcPr>
          <w:p w:rsidR="00C65A53" w:rsidRDefault="00C65A53">
            <w:r>
              <w:t>2. Sınıf</w:t>
            </w:r>
          </w:p>
        </w:tc>
        <w:tc>
          <w:tcPr>
            <w:tcW w:w="4395" w:type="dxa"/>
          </w:tcPr>
          <w:p w:rsidR="00C65A53" w:rsidRDefault="00C65A53">
            <w:r>
              <w:t xml:space="preserve">Doç. Dr. </w:t>
            </w:r>
            <w:proofErr w:type="spellStart"/>
            <w:r>
              <w:t>Yasemin</w:t>
            </w:r>
            <w:proofErr w:type="spellEnd"/>
            <w:r>
              <w:t xml:space="preserve"> HAMLACI BAŞKAYA</w:t>
            </w:r>
            <w:r>
              <w:br/>
            </w: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Öznur</w:t>
            </w:r>
            <w:proofErr w:type="spellEnd"/>
            <w:r>
              <w:t xml:space="preserve"> </w:t>
            </w:r>
            <w:r w:rsidR="00757401">
              <w:t>TİRYAKİ</w:t>
            </w:r>
          </w:p>
        </w:tc>
        <w:tc>
          <w:tcPr>
            <w:tcW w:w="3219" w:type="dxa"/>
          </w:tcPr>
          <w:p w:rsidR="00C65A53" w:rsidRDefault="00C65A53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Büşra</w:t>
            </w:r>
            <w:proofErr w:type="spellEnd"/>
            <w:r>
              <w:t xml:space="preserve"> YOLCU</w:t>
            </w:r>
          </w:p>
        </w:tc>
      </w:tr>
      <w:tr w:rsidR="00C65A53" w:rsidTr="004F76DF">
        <w:tc>
          <w:tcPr>
            <w:tcW w:w="1242" w:type="dxa"/>
          </w:tcPr>
          <w:p w:rsidR="00C65A53" w:rsidRDefault="00C65A53">
            <w:r>
              <w:t>3. Sınıf</w:t>
            </w:r>
          </w:p>
        </w:tc>
        <w:tc>
          <w:tcPr>
            <w:tcW w:w="4395" w:type="dxa"/>
          </w:tcPr>
          <w:p w:rsidR="00C65A53" w:rsidRDefault="00C65A53">
            <w:r>
              <w:t xml:space="preserve">Dr. Öğr.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Melek</w:t>
            </w:r>
            <w:proofErr w:type="spellEnd"/>
            <w:r>
              <w:t xml:space="preserve"> BALÇIK ÇOLAK</w:t>
            </w:r>
            <w:r>
              <w:br/>
            </w:r>
            <w:proofErr w:type="spellStart"/>
            <w:r>
              <w:t>Arş</w:t>
            </w:r>
            <w:proofErr w:type="spellEnd"/>
            <w:r>
              <w:t xml:space="preserve">. Gör. </w:t>
            </w:r>
            <w:proofErr w:type="spellStart"/>
            <w:r>
              <w:t>Şilan</w:t>
            </w:r>
            <w:proofErr w:type="spellEnd"/>
            <w:r>
              <w:t xml:space="preserve"> YAVUZ</w:t>
            </w:r>
          </w:p>
        </w:tc>
        <w:tc>
          <w:tcPr>
            <w:tcW w:w="3219" w:type="dxa"/>
          </w:tcPr>
          <w:p w:rsidR="00C65A53" w:rsidRDefault="00C65A53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Şilan</w:t>
            </w:r>
            <w:proofErr w:type="spellEnd"/>
            <w:r>
              <w:t xml:space="preserve"> YAVUZ</w:t>
            </w:r>
          </w:p>
        </w:tc>
      </w:tr>
      <w:tr w:rsidR="00C65A53" w:rsidTr="004F76DF">
        <w:tc>
          <w:tcPr>
            <w:tcW w:w="1242" w:type="dxa"/>
          </w:tcPr>
          <w:p w:rsidR="00C65A53" w:rsidRDefault="00C65A53">
            <w:r>
              <w:t>4. Sınıf</w:t>
            </w:r>
          </w:p>
        </w:tc>
        <w:tc>
          <w:tcPr>
            <w:tcW w:w="4395" w:type="dxa"/>
          </w:tcPr>
          <w:p w:rsidR="00C65A53" w:rsidRDefault="00C65A53">
            <w:r>
              <w:t xml:space="preserve">Doç. Dr. </w:t>
            </w:r>
            <w:proofErr w:type="spellStart"/>
            <w:r>
              <w:t>Metin</w:t>
            </w:r>
            <w:proofErr w:type="spellEnd"/>
            <w:r>
              <w:t xml:space="preserve"> YILDIZ</w:t>
            </w:r>
            <w:r>
              <w:br/>
            </w:r>
            <w:proofErr w:type="spellStart"/>
            <w:r>
              <w:t>Arş</w:t>
            </w:r>
            <w:proofErr w:type="spellEnd"/>
            <w:r>
              <w:t xml:space="preserve">. Gör. Dr. </w:t>
            </w:r>
            <w:proofErr w:type="spellStart"/>
            <w:r>
              <w:t>Nazlı</w:t>
            </w:r>
            <w:proofErr w:type="spellEnd"/>
            <w:r>
              <w:t xml:space="preserve"> ÜNLÜ BIDIK</w:t>
            </w:r>
          </w:p>
        </w:tc>
        <w:tc>
          <w:tcPr>
            <w:tcW w:w="3219" w:type="dxa"/>
          </w:tcPr>
          <w:p w:rsidR="00C65A53" w:rsidRDefault="00C65A53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Büşra</w:t>
            </w:r>
            <w:proofErr w:type="spellEnd"/>
            <w:r>
              <w:t xml:space="preserve"> YOLCU</w:t>
            </w:r>
          </w:p>
        </w:tc>
      </w:tr>
      <w:tr w:rsidR="00C65A53" w:rsidTr="004F76DF">
        <w:tc>
          <w:tcPr>
            <w:tcW w:w="1242" w:type="dxa"/>
          </w:tcPr>
          <w:p w:rsidR="00C65A53" w:rsidRDefault="00C65A53">
            <w:proofErr w:type="spellStart"/>
            <w:r>
              <w:t>Artık</w:t>
            </w:r>
            <w:proofErr w:type="spellEnd"/>
            <w:r>
              <w:t xml:space="preserve"> </w:t>
            </w:r>
            <w:proofErr w:type="spellStart"/>
            <w:r>
              <w:t>Yıl</w:t>
            </w:r>
            <w:proofErr w:type="spellEnd"/>
          </w:p>
        </w:tc>
        <w:tc>
          <w:tcPr>
            <w:tcW w:w="4395" w:type="dxa"/>
          </w:tcPr>
          <w:p w:rsidR="00C65A53" w:rsidRDefault="00C65A53">
            <w:r>
              <w:t xml:space="preserve">Arş. Gör. </w:t>
            </w:r>
            <w:proofErr w:type="spellStart"/>
            <w:r>
              <w:t>Büşra</w:t>
            </w:r>
            <w:proofErr w:type="spellEnd"/>
            <w:r>
              <w:t xml:space="preserve"> YOLCU</w:t>
            </w:r>
            <w:r>
              <w:br/>
            </w:r>
            <w:proofErr w:type="spellStart"/>
            <w:r>
              <w:t>Arş</w:t>
            </w:r>
            <w:proofErr w:type="spellEnd"/>
            <w:r>
              <w:t xml:space="preserve">. Gör. Dr. </w:t>
            </w:r>
            <w:proofErr w:type="spellStart"/>
            <w:r>
              <w:t>Nazlı</w:t>
            </w:r>
            <w:proofErr w:type="spellEnd"/>
            <w:r>
              <w:t xml:space="preserve"> ÜNLÜ BIDIK</w:t>
            </w:r>
          </w:p>
        </w:tc>
        <w:tc>
          <w:tcPr>
            <w:tcW w:w="3219" w:type="dxa"/>
          </w:tcPr>
          <w:p w:rsidR="00C65A53" w:rsidRDefault="00C65A53">
            <w:bookmarkStart w:id="0" w:name="_GoBack"/>
            <w:bookmarkEnd w:id="0"/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Dr. </w:t>
            </w:r>
            <w:proofErr w:type="spellStart"/>
            <w:r>
              <w:t>Nazlı</w:t>
            </w:r>
            <w:proofErr w:type="spellEnd"/>
            <w:r>
              <w:t xml:space="preserve"> ÜNLÜ BIDIK</w:t>
            </w:r>
          </w:p>
        </w:tc>
      </w:tr>
    </w:tbl>
    <w:p w:rsidR="008375F5" w:rsidRDefault="008375F5"/>
    <w:sectPr w:rsidR="008375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0F54"/>
    <w:rsid w:val="00034616"/>
    <w:rsid w:val="0006063C"/>
    <w:rsid w:val="000940FC"/>
    <w:rsid w:val="0015074B"/>
    <w:rsid w:val="0029639D"/>
    <w:rsid w:val="00326F90"/>
    <w:rsid w:val="004F76DF"/>
    <w:rsid w:val="00757401"/>
    <w:rsid w:val="008375F5"/>
    <w:rsid w:val="009E51EB"/>
    <w:rsid w:val="00AA1D8D"/>
    <w:rsid w:val="00B47730"/>
    <w:rsid w:val="00C32B1A"/>
    <w:rsid w:val="00C65A5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9585EC-AC3C-4DF5-90CB-4F678FE4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Sau</cp:lastModifiedBy>
  <cp:revision>6</cp:revision>
  <dcterms:created xsi:type="dcterms:W3CDTF">2013-12-23T23:15:00Z</dcterms:created>
  <dcterms:modified xsi:type="dcterms:W3CDTF">2025-08-06T07:39:00Z</dcterms:modified>
  <cp:category/>
</cp:coreProperties>
</file>